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60A0A" w14:textId="347765A1" w:rsidR="00E13D5B" w:rsidRDefault="00FE4BBF" w:rsidP="008120AB">
      <w:pPr>
        <w:pStyle w:val="Heading1"/>
        <w:spacing w:before="0"/>
      </w:pPr>
      <w:r>
        <w:t>Point Richmond Ridge HOA</w:t>
      </w:r>
      <w:r w:rsidR="00E94976">
        <w:br/>
        <w:t>Board of Directors Meeting Agenda</w:t>
      </w:r>
    </w:p>
    <w:p w14:paraId="2DABFC13" w14:textId="5AF68913" w:rsidR="00E13D5B" w:rsidRPr="00563EDF" w:rsidRDefault="00E94976" w:rsidP="00931D78">
      <w:pPr>
        <w:rPr>
          <w:b/>
        </w:rPr>
      </w:pPr>
      <w:r>
        <w:rPr>
          <w:b/>
        </w:rPr>
        <w:t xml:space="preserve">Date: </w:t>
      </w:r>
      <w:r w:rsidR="0042047E">
        <w:t>January 21, 2026</w:t>
      </w:r>
      <w:r>
        <w:br/>
      </w:r>
      <w:r>
        <w:rPr>
          <w:b/>
        </w:rPr>
        <w:t xml:space="preserve">Time: </w:t>
      </w:r>
      <w:r w:rsidR="00931D78">
        <w:t>6:00PM</w:t>
      </w:r>
      <w:r>
        <w:br/>
      </w:r>
      <w:r>
        <w:rPr>
          <w:b/>
        </w:rPr>
        <w:t xml:space="preserve">Location: </w:t>
      </w:r>
      <w:r w:rsidR="00E62FD4">
        <w:rPr>
          <w:bCs/>
        </w:rPr>
        <w:t>Online via Teams</w:t>
      </w:r>
      <w:r>
        <w:br/>
      </w:r>
    </w:p>
    <w:p w14:paraId="39F22198" w14:textId="77777777" w:rsidR="00E13D5B" w:rsidRDefault="00E13D5B"/>
    <w:p w14:paraId="18FFA301" w14:textId="77777777" w:rsidR="00E13D5B" w:rsidRPr="00E94976" w:rsidRDefault="00E94976" w:rsidP="00E94976">
      <w:pPr>
        <w:pStyle w:val="Heading2"/>
      </w:pPr>
      <w:r>
        <w:t>Call to Order</w:t>
      </w:r>
    </w:p>
    <w:p w14:paraId="221D2E96" w14:textId="77777777" w:rsidR="00E13D5B" w:rsidRDefault="00E94976">
      <w:r>
        <w:t>Time Called to Order: ________</w:t>
      </w:r>
    </w:p>
    <w:p w14:paraId="5491066F" w14:textId="77777777" w:rsidR="00E13D5B" w:rsidRDefault="00E94976">
      <w:pPr>
        <w:pStyle w:val="Heading2"/>
      </w:pPr>
      <w:r>
        <w:t>Board Members in Attendance / Establish Quorum</w:t>
      </w:r>
    </w:p>
    <w:p w14:paraId="5AB0B746" w14:textId="77777777" w:rsidR="00E13D5B" w:rsidRDefault="00E94976">
      <w:r>
        <w:t>[Names / Quorum Confirmed]</w:t>
      </w:r>
    </w:p>
    <w:p w14:paraId="4873E84C" w14:textId="77777777" w:rsidR="00E13D5B" w:rsidRDefault="00E94976">
      <w:pPr>
        <w:pStyle w:val="Heading2"/>
      </w:pPr>
      <w:r>
        <w:t>Homeowner Forum (15 minutes)</w:t>
      </w:r>
    </w:p>
    <w:p w14:paraId="21A38CB8" w14:textId="77CBA0A7" w:rsidR="00E13D5B" w:rsidRPr="00347C5D" w:rsidRDefault="00E94976">
      <w:pPr>
        <w:rPr>
          <w:sz w:val="18"/>
          <w:szCs w:val="18"/>
        </w:rPr>
      </w:pPr>
      <w:r w:rsidRPr="00347C5D">
        <w:rPr>
          <w:sz w:val="18"/>
          <w:szCs w:val="18"/>
        </w:rPr>
        <w:t>Each owner will be allowed 90 seconds to comment. If you would like to submit a question ahead of the meeting, please email info@hoacommunitysolutions.com. Please note that the Board may not be able to respond to all questions during the meeting, as some items may require additional research or follow-up.</w:t>
      </w:r>
    </w:p>
    <w:p w14:paraId="1A5A31E8" w14:textId="77777777" w:rsidR="00E13D5B" w:rsidRDefault="00E94976">
      <w:pPr>
        <w:pStyle w:val="Heading2"/>
      </w:pPr>
      <w:r>
        <w:t>Approval of Minutes from Previous Meeting</w:t>
      </w:r>
    </w:p>
    <w:p w14:paraId="11395A90" w14:textId="77777777" w:rsidR="00E13D5B" w:rsidRDefault="00E94976">
      <w:r>
        <w:t>[Action Item]</w:t>
      </w:r>
    </w:p>
    <w:p w14:paraId="60541283" w14:textId="77777777" w:rsidR="00E13D5B" w:rsidRDefault="00E94976">
      <w:pPr>
        <w:pStyle w:val="Heading2"/>
      </w:pPr>
      <w:r>
        <w:t>Officer Reports</w:t>
      </w:r>
    </w:p>
    <w:p w14:paraId="14572161" w14:textId="77777777" w:rsidR="00E13D5B" w:rsidRDefault="00E94976">
      <w:r>
        <w:t>[Reports / Discussion]</w:t>
      </w:r>
    </w:p>
    <w:p w14:paraId="6DA84E64" w14:textId="77777777" w:rsidR="00E13D5B" w:rsidRDefault="00E94976">
      <w:pPr>
        <w:pStyle w:val="Heading2"/>
      </w:pPr>
      <w:r>
        <w:t>Unfinished Business</w:t>
      </w:r>
    </w:p>
    <w:p w14:paraId="6CD44F75" w14:textId="77777777" w:rsidR="00E13D5B" w:rsidRPr="00347C5D" w:rsidRDefault="00E94976">
      <w:pPr>
        <w:pStyle w:val="ListNumber"/>
        <w:rPr>
          <w:b/>
          <w:bCs/>
        </w:rPr>
      </w:pPr>
      <w:r w:rsidRPr="00347C5D">
        <w:rPr>
          <w:b/>
          <w:bCs/>
        </w:rPr>
        <w:t>Topic 1</w:t>
      </w:r>
    </w:p>
    <w:p w14:paraId="27F92288" w14:textId="3934CD53" w:rsidR="00E13D5B" w:rsidRPr="00347C5D" w:rsidRDefault="00E94976">
      <w:pPr>
        <w:pStyle w:val="ListContinue"/>
      </w:pPr>
      <w:r w:rsidRPr="00347C5D">
        <w:rPr>
          <w:b/>
          <w:bCs/>
        </w:rPr>
        <w:t>Background:</w:t>
      </w:r>
      <w:r w:rsidR="00347C5D">
        <w:t xml:space="preserve"> </w:t>
      </w:r>
    </w:p>
    <w:p w14:paraId="1BAE8BF5" w14:textId="39B5BB46" w:rsidR="00E13D5B" w:rsidRPr="00347C5D" w:rsidRDefault="00E94976">
      <w:pPr>
        <w:pStyle w:val="ListContinue"/>
      </w:pPr>
      <w:r w:rsidRPr="00347C5D">
        <w:rPr>
          <w:b/>
          <w:bCs/>
        </w:rPr>
        <w:t>Action Required:</w:t>
      </w:r>
      <w:r w:rsidR="00347C5D">
        <w:t xml:space="preserve"> </w:t>
      </w:r>
    </w:p>
    <w:p w14:paraId="123BF399" w14:textId="77777777" w:rsidR="00E13D5B" w:rsidRPr="00347C5D" w:rsidRDefault="00E94976">
      <w:pPr>
        <w:pStyle w:val="ListNumber"/>
        <w:rPr>
          <w:b/>
          <w:bCs/>
        </w:rPr>
      </w:pPr>
      <w:r w:rsidRPr="00347C5D">
        <w:rPr>
          <w:b/>
          <w:bCs/>
        </w:rPr>
        <w:t>Topic 2</w:t>
      </w:r>
    </w:p>
    <w:p w14:paraId="20FCF3E6" w14:textId="0BDE4945" w:rsidR="00E13D5B" w:rsidRPr="00347C5D" w:rsidRDefault="00E94976">
      <w:pPr>
        <w:pStyle w:val="ListContinue"/>
      </w:pPr>
      <w:r w:rsidRPr="00347C5D">
        <w:rPr>
          <w:b/>
          <w:bCs/>
        </w:rPr>
        <w:t>Background:</w:t>
      </w:r>
      <w:r w:rsidR="00347C5D">
        <w:t xml:space="preserve"> </w:t>
      </w:r>
    </w:p>
    <w:p w14:paraId="232584B1" w14:textId="69AD9190" w:rsidR="00E13D5B" w:rsidRPr="00347C5D" w:rsidRDefault="00E94976">
      <w:pPr>
        <w:pStyle w:val="ListContinue"/>
      </w:pPr>
      <w:r w:rsidRPr="00347C5D">
        <w:rPr>
          <w:b/>
          <w:bCs/>
        </w:rPr>
        <w:t>Action Required:</w:t>
      </w:r>
      <w:r w:rsidR="00347C5D">
        <w:t xml:space="preserve"> </w:t>
      </w:r>
    </w:p>
    <w:p w14:paraId="71602E60" w14:textId="77777777" w:rsidR="00E13D5B" w:rsidRPr="00347C5D" w:rsidRDefault="00E94976">
      <w:pPr>
        <w:pStyle w:val="ListNumber"/>
        <w:rPr>
          <w:b/>
          <w:bCs/>
        </w:rPr>
      </w:pPr>
      <w:r w:rsidRPr="00347C5D">
        <w:rPr>
          <w:b/>
          <w:bCs/>
        </w:rPr>
        <w:t>Topic 3</w:t>
      </w:r>
    </w:p>
    <w:p w14:paraId="11DFFBEF" w14:textId="42B635AD" w:rsidR="00E13D5B" w:rsidRPr="00347C5D" w:rsidRDefault="00E94976">
      <w:pPr>
        <w:pStyle w:val="ListContinue"/>
      </w:pPr>
      <w:r w:rsidRPr="00347C5D">
        <w:rPr>
          <w:b/>
          <w:bCs/>
        </w:rPr>
        <w:t>Background:</w:t>
      </w:r>
      <w:r w:rsidR="00347C5D">
        <w:t xml:space="preserve"> </w:t>
      </w:r>
    </w:p>
    <w:p w14:paraId="58D0B865" w14:textId="63360B0E" w:rsidR="00E13D5B" w:rsidRPr="00347C5D" w:rsidRDefault="00E94976">
      <w:pPr>
        <w:pStyle w:val="ListContinue"/>
      </w:pPr>
      <w:r w:rsidRPr="00347C5D">
        <w:rPr>
          <w:b/>
          <w:bCs/>
        </w:rPr>
        <w:t>Action Required:</w:t>
      </w:r>
      <w:r w:rsidR="00347C5D">
        <w:t xml:space="preserve"> </w:t>
      </w:r>
    </w:p>
    <w:p w14:paraId="5A3ED9D9" w14:textId="77777777" w:rsidR="00E13D5B" w:rsidRPr="00347C5D" w:rsidRDefault="00E94976">
      <w:pPr>
        <w:pStyle w:val="ListNumber"/>
        <w:rPr>
          <w:b/>
          <w:bCs/>
        </w:rPr>
      </w:pPr>
      <w:r w:rsidRPr="00347C5D">
        <w:rPr>
          <w:b/>
          <w:bCs/>
        </w:rPr>
        <w:t>Topic 4</w:t>
      </w:r>
    </w:p>
    <w:p w14:paraId="38384DE6" w14:textId="2B5316CB" w:rsidR="00E13D5B" w:rsidRPr="00347C5D" w:rsidRDefault="00E94976">
      <w:pPr>
        <w:pStyle w:val="ListContinue"/>
      </w:pPr>
      <w:r w:rsidRPr="00347C5D">
        <w:rPr>
          <w:b/>
          <w:bCs/>
        </w:rPr>
        <w:t>Background:</w:t>
      </w:r>
      <w:r w:rsidR="00347C5D">
        <w:t xml:space="preserve"> </w:t>
      </w:r>
    </w:p>
    <w:p w14:paraId="631131E4" w14:textId="2D9E2325" w:rsidR="00E13D5B" w:rsidRPr="00347C5D" w:rsidRDefault="00E94976">
      <w:pPr>
        <w:pStyle w:val="ListContinue"/>
      </w:pPr>
      <w:r w:rsidRPr="00347C5D">
        <w:rPr>
          <w:b/>
          <w:bCs/>
        </w:rPr>
        <w:t>Action Required:</w:t>
      </w:r>
      <w:r w:rsidR="00347C5D">
        <w:t xml:space="preserve"> </w:t>
      </w:r>
    </w:p>
    <w:p w14:paraId="25B3E0A8" w14:textId="77777777" w:rsidR="00E13D5B" w:rsidRPr="00347C5D" w:rsidRDefault="00E94976">
      <w:pPr>
        <w:pStyle w:val="ListNumber"/>
        <w:rPr>
          <w:b/>
          <w:bCs/>
        </w:rPr>
      </w:pPr>
      <w:r w:rsidRPr="00347C5D">
        <w:rPr>
          <w:b/>
          <w:bCs/>
        </w:rPr>
        <w:t>Topic 5</w:t>
      </w:r>
    </w:p>
    <w:p w14:paraId="00BE44EF" w14:textId="26B6FB2A" w:rsidR="00E13D5B" w:rsidRPr="00347C5D" w:rsidRDefault="00E94976">
      <w:pPr>
        <w:pStyle w:val="ListContinue"/>
      </w:pPr>
      <w:r w:rsidRPr="00347C5D">
        <w:rPr>
          <w:b/>
          <w:bCs/>
        </w:rPr>
        <w:t>Background:</w:t>
      </w:r>
      <w:r w:rsidR="00347C5D">
        <w:t xml:space="preserve"> </w:t>
      </w:r>
    </w:p>
    <w:p w14:paraId="1E672545" w14:textId="54CE40FD" w:rsidR="00E13D5B" w:rsidRPr="00347C5D" w:rsidRDefault="00E94976">
      <w:pPr>
        <w:pStyle w:val="ListContinue"/>
      </w:pPr>
      <w:r w:rsidRPr="00347C5D">
        <w:rPr>
          <w:b/>
          <w:bCs/>
        </w:rPr>
        <w:t>Action Required:</w:t>
      </w:r>
      <w:r w:rsidR="00347C5D">
        <w:t xml:space="preserve"> </w:t>
      </w:r>
    </w:p>
    <w:p w14:paraId="760D947E" w14:textId="77777777" w:rsidR="00E13D5B" w:rsidRDefault="00E94976">
      <w:pPr>
        <w:pStyle w:val="Heading2"/>
      </w:pPr>
      <w:r>
        <w:lastRenderedPageBreak/>
        <w:t>New Business</w:t>
      </w:r>
    </w:p>
    <w:p w14:paraId="0206959C" w14:textId="77777777" w:rsidR="00E13D5B" w:rsidRPr="00862C62" w:rsidRDefault="00E94976" w:rsidP="00862C62">
      <w:pPr>
        <w:pStyle w:val="ListNumber"/>
        <w:numPr>
          <w:ilvl w:val="0"/>
          <w:numId w:val="20"/>
        </w:numPr>
        <w:rPr>
          <w:b/>
          <w:bCs/>
        </w:rPr>
      </w:pPr>
      <w:r w:rsidRPr="00862C62">
        <w:rPr>
          <w:b/>
          <w:bCs/>
        </w:rPr>
        <w:t>Topic 1</w:t>
      </w:r>
    </w:p>
    <w:p w14:paraId="51A625DD" w14:textId="07A015BC" w:rsidR="00E13D5B" w:rsidRPr="00347C5D" w:rsidRDefault="00E94976">
      <w:pPr>
        <w:pStyle w:val="ListContinue"/>
      </w:pPr>
      <w:r w:rsidRPr="00347C5D">
        <w:rPr>
          <w:b/>
          <w:bCs/>
        </w:rPr>
        <w:t>Background:</w:t>
      </w:r>
      <w:r w:rsidR="00347C5D">
        <w:t xml:space="preserve"> </w:t>
      </w:r>
    </w:p>
    <w:p w14:paraId="6E075EDC" w14:textId="236E8F63" w:rsidR="00E13D5B" w:rsidRPr="00347C5D" w:rsidRDefault="00E94976">
      <w:pPr>
        <w:pStyle w:val="ListContinue"/>
      </w:pPr>
      <w:r w:rsidRPr="00347C5D">
        <w:rPr>
          <w:b/>
          <w:bCs/>
        </w:rPr>
        <w:t>Action Required:</w:t>
      </w:r>
      <w:r w:rsidR="00347C5D">
        <w:t xml:space="preserve"> </w:t>
      </w:r>
    </w:p>
    <w:p w14:paraId="2BCF0B05" w14:textId="77777777" w:rsidR="00E13D5B" w:rsidRPr="00347C5D" w:rsidRDefault="00E94976">
      <w:pPr>
        <w:pStyle w:val="ListNumber"/>
        <w:rPr>
          <w:b/>
          <w:bCs/>
        </w:rPr>
      </w:pPr>
      <w:r w:rsidRPr="00347C5D">
        <w:rPr>
          <w:b/>
          <w:bCs/>
        </w:rPr>
        <w:t>Topic 2</w:t>
      </w:r>
    </w:p>
    <w:p w14:paraId="40E68446" w14:textId="2E067F04" w:rsidR="00E13D5B" w:rsidRPr="00347C5D" w:rsidRDefault="00E94976">
      <w:pPr>
        <w:pStyle w:val="ListContinue"/>
      </w:pPr>
      <w:r w:rsidRPr="00347C5D">
        <w:rPr>
          <w:b/>
          <w:bCs/>
        </w:rPr>
        <w:t>Background:</w:t>
      </w:r>
      <w:r w:rsidR="00347C5D">
        <w:t xml:space="preserve"> </w:t>
      </w:r>
    </w:p>
    <w:p w14:paraId="666D59E1" w14:textId="4A438702" w:rsidR="00E13D5B" w:rsidRPr="00347C5D" w:rsidRDefault="00E94976">
      <w:pPr>
        <w:pStyle w:val="ListContinue"/>
      </w:pPr>
      <w:r w:rsidRPr="00347C5D">
        <w:rPr>
          <w:b/>
          <w:bCs/>
        </w:rPr>
        <w:t>Action Required:</w:t>
      </w:r>
      <w:r w:rsidR="00347C5D">
        <w:t xml:space="preserve"> </w:t>
      </w:r>
    </w:p>
    <w:p w14:paraId="0C1DEE86" w14:textId="77777777" w:rsidR="00E13D5B" w:rsidRPr="00347C5D" w:rsidRDefault="00E94976">
      <w:pPr>
        <w:pStyle w:val="ListNumber"/>
        <w:rPr>
          <w:b/>
          <w:bCs/>
        </w:rPr>
      </w:pPr>
      <w:r w:rsidRPr="00347C5D">
        <w:rPr>
          <w:b/>
          <w:bCs/>
        </w:rPr>
        <w:t>Topic 3</w:t>
      </w:r>
    </w:p>
    <w:p w14:paraId="73543FBA" w14:textId="1B9F274E" w:rsidR="00E13D5B" w:rsidRPr="00347C5D" w:rsidRDefault="00E94976">
      <w:pPr>
        <w:pStyle w:val="ListContinue"/>
      </w:pPr>
      <w:r w:rsidRPr="00347C5D">
        <w:rPr>
          <w:b/>
          <w:bCs/>
        </w:rPr>
        <w:t>Background:</w:t>
      </w:r>
      <w:r w:rsidR="00347C5D">
        <w:t xml:space="preserve"> </w:t>
      </w:r>
    </w:p>
    <w:p w14:paraId="021DB37E" w14:textId="43B38B11" w:rsidR="00E13D5B" w:rsidRPr="00347C5D" w:rsidRDefault="00E94976">
      <w:pPr>
        <w:pStyle w:val="ListContinue"/>
      </w:pPr>
      <w:r w:rsidRPr="00347C5D">
        <w:rPr>
          <w:b/>
          <w:bCs/>
        </w:rPr>
        <w:t>Action Required:</w:t>
      </w:r>
      <w:r w:rsidR="00347C5D">
        <w:t xml:space="preserve"> </w:t>
      </w:r>
    </w:p>
    <w:p w14:paraId="487B920F" w14:textId="77777777" w:rsidR="00E13D5B" w:rsidRPr="00347C5D" w:rsidRDefault="00E94976">
      <w:pPr>
        <w:pStyle w:val="ListNumber"/>
        <w:rPr>
          <w:b/>
          <w:bCs/>
        </w:rPr>
      </w:pPr>
      <w:r w:rsidRPr="00347C5D">
        <w:rPr>
          <w:b/>
          <w:bCs/>
        </w:rPr>
        <w:t>Topic 4</w:t>
      </w:r>
    </w:p>
    <w:p w14:paraId="479F2683" w14:textId="59EAD9B3" w:rsidR="00E13D5B" w:rsidRPr="00347C5D" w:rsidRDefault="00E94976">
      <w:pPr>
        <w:pStyle w:val="ListContinue"/>
      </w:pPr>
      <w:r w:rsidRPr="00347C5D">
        <w:rPr>
          <w:b/>
          <w:bCs/>
        </w:rPr>
        <w:t>Background:</w:t>
      </w:r>
      <w:r w:rsidR="00347C5D">
        <w:t xml:space="preserve"> </w:t>
      </w:r>
    </w:p>
    <w:p w14:paraId="3F9550FF" w14:textId="21AE8FA8" w:rsidR="00E13D5B" w:rsidRPr="00347C5D" w:rsidRDefault="00E94976">
      <w:pPr>
        <w:pStyle w:val="ListContinue"/>
      </w:pPr>
      <w:r w:rsidRPr="00347C5D">
        <w:rPr>
          <w:b/>
          <w:bCs/>
        </w:rPr>
        <w:t>Action Required:</w:t>
      </w:r>
      <w:r w:rsidR="00347C5D">
        <w:t xml:space="preserve"> </w:t>
      </w:r>
    </w:p>
    <w:p w14:paraId="5E512592" w14:textId="77777777" w:rsidR="00E13D5B" w:rsidRPr="00347C5D" w:rsidRDefault="00E94976">
      <w:pPr>
        <w:pStyle w:val="ListNumber"/>
        <w:rPr>
          <w:b/>
          <w:bCs/>
        </w:rPr>
      </w:pPr>
      <w:r w:rsidRPr="00347C5D">
        <w:rPr>
          <w:b/>
          <w:bCs/>
        </w:rPr>
        <w:t>Topic 5</w:t>
      </w:r>
    </w:p>
    <w:p w14:paraId="6A1B3132" w14:textId="40C9DB86" w:rsidR="00E13D5B" w:rsidRPr="00347C5D" w:rsidRDefault="00E94976">
      <w:pPr>
        <w:pStyle w:val="ListContinue"/>
      </w:pPr>
      <w:r w:rsidRPr="00347C5D">
        <w:rPr>
          <w:b/>
          <w:bCs/>
        </w:rPr>
        <w:t>Background:</w:t>
      </w:r>
      <w:r w:rsidR="00347C5D">
        <w:t xml:space="preserve"> </w:t>
      </w:r>
    </w:p>
    <w:p w14:paraId="303B3F3B" w14:textId="1AF78610" w:rsidR="00E13D5B" w:rsidRPr="00347C5D" w:rsidRDefault="00E94976">
      <w:pPr>
        <w:pStyle w:val="ListContinue"/>
      </w:pPr>
      <w:r w:rsidRPr="00347C5D">
        <w:rPr>
          <w:b/>
          <w:bCs/>
        </w:rPr>
        <w:t>Action Required:</w:t>
      </w:r>
      <w:r w:rsidR="00347C5D">
        <w:t xml:space="preserve"> </w:t>
      </w:r>
    </w:p>
    <w:p w14:paraId="6BF57BC5" w14:textId="102FE40A" w:rsidR="00E13D5B" w:rsidRDefault="00E94976">
      <w:pPr>
        <w:pStyle w:val="Heading2"/>
      </w:pPr>
      <w:r>
        <w:t>Convene to Executive Session</w:t>
      </w:r>
      <w:r w:rsidR="009D4484">
        <w:t xml:space="preserve"> – [Enter Time]</w:t>
      </w:r>
    </w:p>
    <w:p w14:paraId="439A1D64" w14:textId="77777777" w:rsidR="00E13D5B" w:rsidRDefault="00E94976">
      <w:r>
        <w:t>Estimated Executive Session Duration: ________ minutes</w:t>
      </w:r>
    </w:p>
    <w:p w14:paraId="28804B70" w14:textId="2102B742" w:rsidR="00E94976" w:rsidRPr="00E94976" w:rsidRDefault="00E94976" w:rsidP="00E94976">
      <w:r w:rsidRPr="00E94976">
        <w:t xml:space="preserve">Account #: </w:t>
      </w:r>
      <w:r w:rsidR="000F778D" w:rsidRPr="000F778D">
        <w:t>PRRH1044251</w:t>
      </w:r>
      <w:r w:rsidRPr="00E94976">
        <w:t xml:space="preserve"> – Violation response review</w:t>
      </w:r>
      <w:r w:rsidR="0068329F">
        <w:t xml:space="preserve"> + $125 fine waiver request</w:t>
      </w:r>
    </w:p>
    <w:p w14:paraId="5C3F5275" w14:textId="60F65808" w:rsidR="00E94976" w:rsidRDefault="00E94976">
      <w:r w:rsidRPr="00E94976">
        <w:t xml:space="preserve">Account #: </w:t>
      </w:r>
      <w:r w:rsidR="00805D49" w:rsidRPr="00805D49">
        <w:t>PRRH1044327</w:t>
      </w:r>
      <w:r w:rsidRPr="00E94976">
        <w:t xml:space="preserve"> – </w:t>
      </w:r>
      <w:r w:rsidR="00805D49">
        <w:t>Violation response review</w:t>
      </w:r>
    </w:p>
    <w:p w14:paraId="0A6663AB" w14:textId="31920BF6" w:rsidR="00E13D5B" w:rsidRDefault="00E94976">
      <w:pPr>
        <w:pStyle w:val="Heading2"/>
      </w:pPr>
      <w:r>
        <w:t>Reconvene to Open Session</w:t>
      </w:r>
      <w:r w:rsidR="009D4484">
        <w:t xml:space="preserve"> – [Enter Time]</w:t>
      </w:r>
    </w:p>
    <w:p w14:paraId="150A3E89" w14:textId="77777777" w:rsidR="00E13D5B" w:rsidRDefault="00E94976">
      <w:r>
        <w:t>Make and vote on any required motions in open session.</w:t>
      </w:r>
    </w:p>
    <w:p w14:paraId="4F66B385" w14:textId="77777777" w:rsidR="00E776C9" w:rsidRDefault="00E776C9" w:rsidP="00790876">
      <w:pPr>
        <w:spacing w:after="0"/>
      </w:pPr>
      <w:r w:rsidRPr="00E94976">
        <w:t xml:space="preserve">Account #: </w:t>
      </w:r>
      <w:r w:rsidRPr="000F778D">
        <w:t>PRRH1044251</w:t>
      </w:r>
      <w:r w:rsidRPr="00E94976">
        <w:t xml:space="preserve"> – Violation response review</w:t>
      </w:r>
      <w:r>
        <w:t xml:space="preserve"> + $125 fine waiver request</w:t>
      </w:r>
    </w:p>
    <w:p w14:paraId="0B082FA8" w14:textId="2F46B332" w:rsidR="00E776C9" w:rsidRDefault="00F800F3" w:rsidP="00E776C9">
      <w:r>
        <w:tab/>
      </w:r>
      <w:r w:rsidRPr="00A06B71">
        <w:rPr>
          <w:b/>
          <w:bCs/>
        </w:rPr>
        <w:t>Approved or Denied</w:t>
      </w:r>
      <w:r>
        <w:t xml:space="preserve"> – </w:t>
      </w:r>
      <w:r w:rsidR="00AC7490">
        <w:t xml:space="preserve"> $</w:t>
      </w:r>
      <w:r w:rsidR="000D5ADC" w:rsidRPr="00E94976">
        <w:t>________</w:t>
      </w:r>
      <w:r w:rsidR="00AC7490">
        <w:t xml:space="preserve"> </w:t>
      </w:r>
      <w:r>
        <w:t>amount to be waived</w:t>
      </w:r>
      <w:r w:rsidR="00A06B71">
        <w:t xml:space="preserve"> from account</w:t>
      </w:r>
    </w:p>
    <w:p w14:paraId="4B2668B7" w14:textId="3169E653" w:rsidR="00293C1F" w:rsidRDefault="00293C1F" w:rsidP="00790876">
      <w:pPr>
        <w:spacing w:after="0"/>
      </w:pPr>
      <w:r w:rsidRPr="00E94976">
        <w:t xml:space="preserve">Account #: </w:t>
      </w:r>
      <w:r w:rsidRPr="00805D49">
        <w:t>PRRH1044327</w:t>
      </w:r>
      <w:r w:rsidRPr="00E94976">
        <w:t xml:space="preserve"> – </w:t>
      </w:r>
      <w:r>
        <w:t>Violation response review</w:t>
      </w:r>
      <w:r w:rsidR="00D22B8B">
        <w:t>, homeowner disputes violation</w:t>
      </w:r>
    </w:p>
    <w:p w14:paraId="39E14D03" w14:textId="3812E9CD" w:rsidR="00F96809" w:rsidRPr="00E94976" w:rsidRDefault="00F96809" w:rsidP="00293C1F">
      <w:r>
        <w:tab/>
        <w:t xml:space="preserve">Board to determine </w:t>
      </w:r>
      <w:r w:rsidR="003B02CA">
        <w:t>next step</w:t>
      </w:r>
      <w:r w:rsidR="00E5622B">
        <w:t xml:space="preserve"> following attorney review</w:t>
      </w:r>
    </w:p>
    <w:p w14:paraId="3102954D" w14:textId="77777777" w:rsidR="00293C1F" w:rsidRPr="00E94976" w:rsidRDefault="00293C1F" w:rsidP="00E776C9"/>
    <w:p w14:paraId="612479EF" w14:textId="77777777" w:rsidR="00E776C9" w:rsidRDefault="00E776C9"/>
    <w:p w14:paraId="450DD613" w14:textId="77777777" w:rsidR="00E13D5B" w:rsidRDefault="00E94976">
      <w:pPr>
        <w:pStyle w:val="Heading2"/>
      </w:pPr>
      <w:r>
        <w:t>Adjournment</w:t>
      </w:r>
    </w:p>
    <w:p w14:paraId="3EDA7B9B" w14:textId="77777777" w:rsidR="00E13D5B" w:rsidRDefault="00E94976">
      <w:r>
        <w:t>Time Adjourned: ________</w:t>
      </w:r>
    </w:p>
    <w:p w14:paraId="5EC4C7F1" w14:textId="77777777" w:rsidR="00E13D5B" w:rsidRDefault="00E94976">
      <w:pPr>
        <w:pStyle w:val="Heading2"/>
      </w:pPr>
      <w:r>
        <w:t>Next Board Meeting</w:t>
      </w:r>
    </w:p>
    <w:p w14:paraId="3E375233" w14:textId="77777777" w:rsidR="00E13D5B" w:rsidRDefault="00E94976">
      <w:r>
        <w:t>Date / Time / Location or Virtual Link</w:t>
      </w:r>
    </w:p>
    <w:sectPr w:rsidR="00E13D5B" w:rsidSect="008120AB">
      <w:headerReference w:type="default" r:id="rId11"/>
      <w:pgSz w:w="12240" w:h="15840"/>
      <w:pgMar w:top="1440" w:right="1800" w:bottom="1440" w:left="180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1EA16" w14:textId="77777777" w:rsidR="00D72DA4" w:rsidRDefault="00D72DA4" w:rsidP="00347C5D">
      <w:pPr>
        <w:spacing w:after="0" w:line="240" w:lineRule="auto"/>
      </w:pPr>
      <w:r>
        <w:separator/>
      </w:r>
    </w:p>
  </w:endnote>
  <w:endnote w:type="continuationSeparator" w:id="0">
    <w:p w14:paraId="317688A4" w14:textId="77777777" w:rsidR="00D72DA4" w:rsidRDefault="00D72DA4" w:rsidP="00347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F5E66" w14:textId="77777777" w:rsidR="00D72DA4" w:rsidRDefault="00D72DA4" w:rsidP="00347C5D">
      <w:pPr>
        <w:spacing w:after="0" w:line="240" w:lineRule="auto"/>
      </w:pPr>
      <w:r>
        <w:separator/>
      </w:r>
    </w:p>
  </w:footnote>
  <w:footnote w:type="continuationSeparator" w:id="0">
    <w:p w14:paraId="7BEACD64" w14:textId="77777777" w:rsidR="00D72DA4" w:rsidRDefault="00D72DA4" w:rsidP="00347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117F8" w14:textId="7A78DA13" w:rsidR="00347C5D" w:rsidRDefault="00347C5D" w:rsidP="00347C5D">
    <w:pPr>
      <w:pStyle w:val="Header"/>
      <w:jc w:val="right"/>
    </w:pPr>
    <w:r>
      <w:rPr>
        <w:noProof/>
      </w:rPr>
      <w:drawing>
        <wp:inline distT="0" distB="0" distL="0" distR="0" wp14:anchorId="5A8CBC21" wp14:editId="3010499B">
          <wp:extent cx="1409700" cy="858539"/>
          <wp:effectExtent l="0" t="0" r="0" b="0"/>
          <wp:docPr id="44822511" name="Picture 1" descr="A few logos of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22511" name="Picture 1" descr="A few logos of a company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9989" cy="864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756679920">
    <w:abstractNumId w:val="8"/>
  </w:num>
  <w:num w:numId="2" w16cid:durableId="2041078273">
    <w:abstractNumId w:val="6"/>
  </w:num>
  <w:num w:numId="3" w16cid:durableId="338823239">
    <w:abstractNumId w:val="5"/>
  </w:num>
  <w:num w:numId="4" w16cid:durableId="627978921">
    <w:abstractNumId w:val="4"/>
  </w:num>
  <w:num w:numId="5" w16cid:durableId="855775201">
    <w:abstractNumId w:val="7"/>
  </w:num>
  <w:num w:numId="6" w16cid:durableId="343747733">
    <w:abstractNumId w:val="3"/>
  </w:num>
  <w:num w:numId="7" w16cid:durableId="1509443538">
    <w:abstractNumId w:val="2"/>
  </w:num>
  <w:num w:numId="8" w16cid:durableId="613052499">
    <w:abstractNumId w:val="1"/>
  </w:num>
  <w:num w:numId="9" w16cid:durableId="635989113">
    <w:abstractNumId w:val="0"/>
  </w:num>
  <w:num w:numId="10" w16cid:durableId="1206481997">
    <w:abstractNumId w:val="9"/>
  </w:num>
  <w:num w:numId="11" w16cid:durableId="1943293191">
    <w:abstractNumId w:val="9"/>
  </w:num>
  <w:num w:numId="12" w16cid:durableId="1076561167">
    <w:abstractNumId w:val="9"/>
  </w:num>
  <w:num w:numId="13" w16cid:durableId="1280527942">
    <w:abstractNumId w:val="9"/>
  </w:num>
  <w:num w:numId="14" w16cid:durableId="719593375">
    <w:abstractNumId w:val="9"/>
  </w:num>
  <w:num w:numId="15" w16cid:durableId="1814717712">
    <w:abstractNumId w:val="9"/>
  </w:num>
  <w:num w:numId="16" w16cid:durableId="1001271987">
    <w:abstractNumId w:val="9"/>
  </w:num>
  <w:num w:numId="17" w16cid:durableId="1788352372">
    <w:abstractNumId w:val="9"/>
  </w:num>
  <w:num w:numId="18" w16cid:durableId="1962880306">
    <w:abstractNumId w:val="9"/>
  </w:num>
  <w:num w:numId="19" w16cid:durableId="680595260">
    <w:abstractNumId w:val="9"/>
  </w:num>
  <w:num w:numId="20" w16cid:durableId="1466922848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0A1"/>
    <w:rsid w:val="00034616"/>
    <w:rsid w:val="0006063C"/>
    <w:rsid w:val="00097AA5"/>
    <w:rsid w:val="000D5ADC"/>
    <w:rsid w:val="000E195E"/>
    <w:rsid w:val="000F778D"/>
    <w:rsid w:val="00126984"/>
    <w:rsid w:val="00126C87"/>
    <w:rsid w:val="0015074B"/>
    <w:rsid w:val="001B1CCD"/>
    <w:rsid w:val="00293C1F"/>
    <w:rsid w:val="0029639D"/>
    <w:rsid w:val="00326F90"/>
    <w:rsid w:val="00346401"/>
    <w:rsid w:val="00347C5D"/>
    <w:rsid w:val="003B02CA"/>
    <w:rsid w:val="0042047E"/>
    <w:rsid w:val="00563EDF"/>
    <w:rsid w:val="0068329F"/>
    <w:rsid w:val="006C722C"/>
    <w:rsid w:val="00790876"/>
    <w:rsid w:val="00805D49"/>
    <w:rsid w:val="008120AB"/>
    <w:rsid w:val="00862C62"/>
    <w:rsid w:val="00931D78"/>
    <w:rsid w:val="009A323A"/>
    <w:rsid w:val="009D2C55"/>
    <w:rsid w:val="009D4484"/>
    <w:rsid w:val="00A06B71"/>
    <w:rsid w:val="00AA1D8D"/>
    <w:rsid w:val="00AC7490"/>
    <w:rsid w:val="00B471D4"/>
    <w:rsid w:val="00B47730"/>
    <w:rsid w:val="00C26E75"/>
    <w:rsid w:val="00C814AE"/>
    <w:rsid w:val="00CB0664"/>
    <w:rsid w:val="00CB6621"/>
    <w:rsid w:val="00D22B8B"/>
    <w:rsid w:val="00D72DA4"/>
    <w:rsid w:val="00E13D5B"/>
    <w:rsid w:val="00E5622B"/>
    <w:rsid w:val="00E62FD4"/>
    <w:rsid w:val="00E776C9"/>
    <w:rsid w:val="00E82598"/>
    <w:rsid w:val="00E94976"/>
    <w:rsid w:val="00F2766E"/>
    <w:rsid w:val="00F33862"/>
    <w:rsid w:val="00F800F3"/>
    <w:rsid w:val="00F96809"/>
    <w:rsid w:val="00FC34B0"/>
    <w:rsid w:val="00FC693F"/>
    <w:rsid w:val="00FE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394131"/>
  <w14:defaultImageDpi w14:val="300"/>
  <w15:docId w15:val="{25E20EBD-B52D-48F4-B8B6-50FC008D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C87"/>
  </w:style>
  <w:style w:type="paragraph" w:styleId="Heading1">
    <w:name w:val="heading 1"/>
    <w:basedOn w:val="Normal"/>
    <w:next w:val="Normal"/>
    <w:link w:val="Heading1Char"/>
    <w:uiPriority w:val="9"/>
    <w:qFormat/>
    <w:rsid w:val="00126C87"/>
    <w:pPr>
      <w:keepNext/>
      <w:keepLines/>
      <w:pBdr>
        <w:bottom w:val="single" w:sz="4" w:space="1" w:color="3494BA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6C8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6C8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C8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C8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C8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C8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C8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C8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126C8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26C8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126C8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26C8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26C8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126C8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C8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126C8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126C8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26C87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C8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C8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C8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C8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C8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C8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26C87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126C87"/>
    <w:rPr>
      <w:b/>
      <w:bCs/>
    </w:rPr>
  </w:style>
  <w:style w:type="character" w:styleId="Emphasis">
    <w:name w:val="Emphasis"/>
    <w:basedOn w:val="DefaultParagraphFont"/>
    <w:uiPriority w:val="20"/>
    <w:qFormat/>
    <w:rsid w:val="00126C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C8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C8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26C8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26C8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26C87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126C87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126C87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6C87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494B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8B6C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5BDA7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8C8E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4ACB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683C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0F778D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7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ACB12B943B94E9A8C58D39E72052C" ma:contentTypeVersion="12" ma:contentTypeDescription="Create a new document." ma:contentTypeScope="" ma:versionID="db54da7aeae9be52f0dd431be0402642">
  <xsd:schema xmlns:xsd="http://www.w3.org/2001/XMLSchema" xmlns:xs="http://www.w3.org/2001/XMLSchema" xmlns:p="http://schemas.microsoft.com/office/2006/metadata/properties" xmlns:ns2="2f886072-9fb0-4a24-ac7d-4d301416cb73" xmlns:ns3="e7f610b4-5a41-4e24-a3c9-49fad67da6a6" targetNamespace="http://schemas.microsoft.com/office/2006/metadata/properties" ma:root="true" ma:fieldsID="df117481965ff74cd9a551d7b29abf95" ns2:_="" ns3:_="">
    <xsd:import namespace="2f886072-9fb0-4a24-ac7d-4d301416cb73"/>
    <xsd:import namespace="e7f610b4-5a41-4e24-a3c9-49fad67da6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86072-9fb0-4a24-ac7d-4d301416c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e6e694a-da63-40dd-a624-e19cdd2287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f610b4-5a41-4e24-a3c9-49fad67da6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30daec-2632-4c3e-945c-ca6a266ec07c}" ma:internalName="TaxCatchAll" ma:showField="CatchAllData" ma:web="e7f610b4-5a41-4e24-a3c9-49fad67da6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86072-9fb0-4a24-ac7d-4d301416cb73">
      <Terms xmlns="http://schemas.microsoft.com/office/infopath/2007/PartnerControls"/>
    </lcf76f155ced4ddcb4097134ff3c332f>
    <TaxCatchAll xmlns="e7f610b4-5a41-4e24-a3c9-49fad67da6a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2478E3-2776-4151-B875-5995BA932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86072-9fb0-4a24-ac7d-4d301416cb73"/>
    <ds:schemaRef ds:uri="e7f610b4-5a41-4e24-a3c9-49fad67da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3E7268-D801-4F2A-8BAE-908EE64B5B9D}">
  <ds:schemaRefs>
    <ds:schemaRef ds:uri="http://schemas.microsoft.com/office/2006/metadata/properties"/>
    <ds:schemaRef ds:uri="http://schemas.microsoft.com/office/infopath/2007/PartnerControls"/>
    <ds:schemaRef ds:uri="2f886072-9fb0-4a24-ac7d-4d301416cb73"/>
    <ds:schemaRef ds:uri="e7f610b4-5a41-4e24-a3c9-49fad67da6a6"/>
  </ds:schemaRefs>
</ds:datastoreItem>
</file>

<file path=customXml/itemProps4.xml><?xml version="1.0" encoding="utf-8"?>
<ds:datastoreItem xmlns:ds="http://schemas.openxmlformats.org/officeDocument/2006/customXml" ds:itemID="{35B3AF70-514E-40AE-825C-AE111CDCBE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1528</Characters>
  <Application>Microsoft Office Word</Application>
  <DocSecurity>0</DocSecurity>
  <Lines>67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kylee giovannini</dc:creator>
  <cp:keywords/>
  <dc:description>generated by python-docx</dc:description>
  <cp:lastModifiedBy>Bruce H</cp:lastModifiedBy>
  <cp:revision>3</cp:revision>
  <dcterms:created xsi:type="dcterms:W3CDTF">2026-01-22T00:52:00Z</dcterms:created>
  <dcterms:modified xsi:type="dcterms:W3CDTF">2026-01-22T01:00:00Z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0x010100AF1ACB12B943B94E9A8C58D39E72052C</vt:lpwstr>
  </property>
  <property fmtid="{D5CDD505-2E9C-101B-9397-08002B2CF9AE}" pid="3" name="MediaServiceImageTags">
    <vt:lpwstr/>
  </property>
</Properties>
</file>